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Español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se utiliza I Ink en su papel.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antes de ayer y pasado mañana.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Estoy allí todo el año, pero sólo hay sesenta de mí en una semana.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Soy creado por los árboles y sólo hay uno de mí.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Estoy allí para que me pongas las cosas.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Guardas el papel en mi.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conmigo viajas a un nuevo lugar.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Tengo a todos los estudiantes.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el día después de hoy.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Tú escribes notas en 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Soy un tamaño número dos y anaranjado.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Vocabulario</dc:title>
  <dcterms:created xsi:type="dcterms:W3CDTF">2021-10-11T06:30:55Z</dcterms:created>
  <dcterms:modified xsi:type="dcterms:W3CDTF">2021-10-11T06:30:55Z</dcterms:modified>
</cp:coreProperties>
</file>