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Español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Moreno    </w:t>
      </w:r>
      <w:r>
        <w:t xml:space="preserve">   Mismo    </w:t>
      </w:r>
      <w:r>
        <w:t xml:space="preserve">   Mal    </w:t>
      </w:r>
      <w:r>
        <w:t xml:space="preserve">   Jovenes    </w:t>
      </w:r>
      <w:r>
        <w:t xml:space="preserve">   Joven    </w:t>
      </w:r>
      <w:r>
        <w:t xml:space="preserve">   Intersante    </w:t>
      </w:r>
      <w:r>
        <w:t xml:space="preserve">   Inteligente    </w:t>
      </w:r>
      <w:r>
        <w:t xml:space="preserve">   Importante    </w:t>
      </w:r>
      <w:r>
        <w:t xml:space="preserve">   Guapo    </w:t>
      </w:r>
      <w:r>
        <w:t xml:space="preserve">   Grande    </w:t>
      </w:r>
      <w:r>
        <w:t xml:space="preserve">   Gordo    </w:t>
      </w:r>
      <w:r>
        <w:t xml:space="preserve">   Feo    </w:t>
      </w:r>
      <w:r>
        <w:t xml:space="preserve">   Facil    </w:t>
      </w:r>
      <w:r>
        <w:t xml:space="preserve">   Dificil    </w:t>
      </w:r>
      <w:r>
        <w:t xml:space="preserve">   Delgado    </w:t>
      </w:r>
      <w:r>
        <w:t xml:space="preserve">   Buen    </w:t>
      </w:r>
      <w:r>
        <w:t xml:space="preserve">   Bonita    </w:t>
      </w:r>
      <w:r>
        <w:t xml:space="preserve">   Bajo    </w:t>
      </w:r>
      <w:r>
        <w:t xml:space="preserve">   Antipactico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Vocabulario</dc:title>
  <dcterms:created xsi:type="dcterms:W3CDTF">2021-10-11T06:30:59Z</dcterms:created>
  <dcterms:modified xsi:type="dcterms:W3CDTF">2021-10-11T06:30:59Z</dcterms:modified>
</cp:coreProperties>
</file>