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 mochila    </w:t>
      </w:r>
      <w:r>
        <w:t xml:space="preserve">   el sacapuntas    </w:t>
      </w:r>
      <w:r>
        <w:t xml:space="preserve">   la computadora    </w:t>
      </w:r>
      <w:r>
        <w:t xml:space="preserve">   el teclado    </w:t>
      </w:r>
      <w:r>
        <w:t xml:space="preserve">   la puerta    </w:t>
      </w:r>
      <w:r>
        <w:t xml:space="preserve">   el ratón    </w:t>
      </w:r>
      <w:r>
        <w:t xml:space="preserve">   el reloj    </w:t>
      </w:r>
      <w:r>
        <w:t xml:space="preserve">   aquí    </w:t>
      </w:r>
      <w:r>
        <w:t xml:space="preserve">   de    </w:t>
      </w:r>
      <w:r>
        <w:t xml:space="preserve">   el disquete    </w:t>
      </w:r>
      <w:r>
        <w:t xml:space="preserve">   el escritorio    </w:t>
      </w:r>
      <w:r>
        <w:t xml:space="preserve">   en    </w:t>
      </w:r>
      <w:r>
        <w:t xml:space="preserve">   la bandera    </w:t>
      </w:r>
      <w:r>
        <w:t xml:space="preserve">   la mesa    </w:t>
      </w:r>
      <w:r>
        <w:t xml:space="preserve">   la pantalla    </w:t>
      </w:r>
      <w:r>
        <w:t xml:space="preserve">   la silla    </w:t>
      </w:r>
      <w:r>
        <w:t xml:space="preserve">   la ventana    </w:t>
      </w:r>
      <w:r>
        <w:t xml:space="preserve">   mi    </w:t>
      </w:r>
      <w:r>
        <w:t xml:space="preserve">   unas    </w:t>
      </w:r>
      <w:r>
        <w:t xml:space="preserve">   unos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</dc:title>
  <dcterms:created xsi:type="dcterms:W3CDTF">2021-10-11T06:30:17Z</dcterms:created>
  <dcterms:modified xsi:type="dcterms:W3CDTF">2021-10-11T06:30:17Z</dcterms:modified>
</cp:coreProperties>
</file>