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es hermosa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sinónimo de feliz y contento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solamente un mano o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hay setenta años o 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llora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con pelo blanco y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opuesto de 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es bajo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opuesto al 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opuesto de trabajador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persona con buenas grados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opuesto de interesante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2021-10-11T06:30:22Z</dcterms:created>
  <dcterms:modified xsi:type="dcterms:W3CDTF">2021-10-11T06:30:22Z</dcterms:modified>
</cp:coreProperties>
</file>