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miedo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Gustar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Tener cuidado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Patinar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Prudente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Tener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Escribir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Tener frío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Tener_ años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am hot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part 2</dc:title>
  <dcterms:created xsi:type="dcterms:W3CDTF">2021-10-11T06:30:11Z</dcterms:created>
  <dcterms:modified xsi:type="dcterms:W3CDTF">2021-10-11T06:30:11Z</dcterms:modified>
</cp:coreProperties>
</file>