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Esparanza Rising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 veras?    </w:t>
      </w:r>
      <w:r>
        <w:t xml:space="preserve">   Jamaica    </w:t>
      </w:r>
      <w:r>
        <w:t xml:space="preserve">   Buena suerte    </w:t>
      </w:r>
      <w:r>
        <w:t xml:space="preserve">   Dulces    </w:t>
      </w:r>
      <w:r>
        <w:t xml:space="preserve">   Una palanca    </w:t>
      </w:r>
      <w:r>
        <w:t xml:space="preserve">   Pepinos    </w:t>
      </w:r>
      <w:r>
        <w:t xml:space="preserve">   De nada    </w:t>
      </w:r>
      <w:r>
        <w:t xml:space="preserve">   Gracias    </w:t>
      </w:r>
      <w:r>
        <w:t xml:space="preserve">   Mona    </w:t>
      </w:r>
      <w:r>
        <w:t xml:space="preserve">   Carpetas    </w:t>
      </w:r>
      <w:r>
        <w:t xml:space="preserve">   Rebozo    </w:t>
      </w:r>
      <w:r>
        <w:t xml:space="preserve">   Raton    </w:t>
      </w:r>
      <w:r>
        <w:t xml:space="preserve">   Mija    </w:t>
      </w:r>
      <w:r>
        <w:t xml:space="preserve">   Un chal    </w:t>
      </w:r>
      <w:r>
        <w:t xml:space="preserve">   Un burro    </w:t>
      </w:r>
      <w:r>
        <w:t xml:space="preserve">   Mi reina    </w:t>
      </w:r>
      <w:r>
        <w:t xml:space="preserve">   Companero    </w:t>
      </w:r>
      <w:r>
        <w:t xml:space="preserve">   El jefe    </w:t>
      </w:r>
      <w:r>
        <w:t xml:space="preserve">   Algun dia    </w:t>
      </w:r>
      <w:r>
        <w:t xml:space="preserve">   Las Mananitas    </w:t>
      </w:r>
      <w:r>
        <w:t xml:space="preserve">   Ole    </w:t>
      </w:r>
      <w:r>
        <w:t xml:space="preserve">   La cosecha    </w:t>
      </w:r>
      <w:r>
        <w:t xml:space="preserve">   campesinos    </w:t>
      </w:r>
      <w:r>
        <w:t xml:space="preserve">   Vaqueros    </w:t>
      </w:r>
      <w:r>
        <w:t xml:space="preserve">   Thornes    </w:t>
      </w:r>
      <w:r>
        <w:t xml:space="preserve">   Roseship    </w:t>
      </w:r>
      <w:r>
        <w:t xml:space="preserve">   Funeral    </w:t>
      </w:r>
      <w:r>
        <w:t xml:space="preserve">   Porcelain    </w:t>
      </w:r>
      <w:r>
        <w:t xml:space="preserve">   Miguel    </w:t>
      </w:r>
      <w:r>
        <w:t xml:space="preserve">   Hortensia    </w:t>
      </w:r>
      <w:r>
        <w:t xml:space="preserve">   Alfonso    </w:t>
      </w:r>
      <w:r>
        <w:t xml:space="preserve">   Grapes    </w:t>
      </w:r>
      <w:r>
        <w:t xml:space="preserve">   Ranch    </w:t>
      </w:r>
      <w:r>
        <w:t xml:space="preserve">   Mama    </w:t>
      </w:r>
      <w:r>
        <w:t xml:space="preserve">   Abuelita    </w:t>
      </w:r>
      <w:r>
        <w:t xml:space="preserve">   Papa    </w:t>
      </w:r>
      <w:r>
        <w:t xml:space="preserve">   Esperanza    </w:t>
      </w:r>
      <w:r>
        <w:t xml:space="preserve">   Cuidate los dedos    </w:t>
      </w:r>
      <w:r>
        <w:t xml:space="preserve">   Fiesta    </w:t>
      </w:r>
      <w:r>
        <w:t xml:space="preserve">   Quinceaneras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Esparanza Rising Word Search</dc:title>
  <dcterms:created xsi:type="dcterms:W3CDTF">2021-10-11T06:31:23Z</dcterms:created>
  <dcterms:modified xsi:type="dcterms:W3CDTF">2021-10-11T06:31:23Z</dcterms:modified>
</cp:coreProperties>
</file>