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Espautapajaras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semillas    </w:t>
      </w:r>
      <w:r>
        <w:t xml:space="preserve">   caerse    </w:t>
      </w:r>
      <w:r>
        <w:t xml:space="preserve">   monstruo    </w:t>
      </w:r>
      <w:r>
        <w:t xml:space="preserve">   cuervo    </w:t>
      </w:r>
      <w:r>
        <w:t xml:space="preserve">   espantapájaros    </w:t>
      </w:r>
      <w:r>
        <w:t xml:space="preserve">   vestires de luto    </w:t>
      </w:r>
      <w:r>
        <w:t xml:space="preserve">   voler    </w:t>
      </w:r>
      <w:r>
        <w:t xml:space="preserve">   malvado    </w:t>
      </w:r>
      <w:r>
        <w:t xml:space="preserve">   cenizas    </w:t>
      </w:r>
      <w:r>
        <w:t xml:space="preserve">   saludar    </w:t>
      </w:r>
      <w:r>
        <w:t xml:space="preserve">   asustar    </w:t>
      </w:r>
      <w:r>
        <w:t xml:space="preserve">   plumas    </w:t>
      </w:r>
      <w:r>
        <w:t xml:space="preserve">   Vecino    </w:t>
      </w:r>
      <w:r>
        <w:t xml:space="preserve">   solitario    </w:t>
      </w:r>
      <w:r>
        <w:t xml:space="preserve">   morir    </w:t>
      </w:r>
      <w:r>
        <w:t xml:space="preserve">   acercarse    </w:t>
      </w:r>
      <w:r>
        <w:t xml:space="preserve">   mejorar    </w:t>
      </w:r>
      <w:r>
        <w:t xml:space="preserve">   aldea    </w:t>
      </w:r>
      <w:r>
        <w:t xml:space="preserve">   despertar    </w:t>
      </w:r>
      <w:r>
        <w:t xml:space="preserve">   espapcir    </w:t>
      </w:r>
      <w:r>
        <w:t xml:space="preserve">   pájaro    </w:t>
      </w:r>
      <w:r>
        <w:t xml:space="preserve">   ciego    </w:t>
      </w:r>
      <w:r>
        <w:t xml:space="preserve">   molino    </w:t>
      </w:r>
      <w:r>
        <w:t xml:space="preserve">   trigo    </w:t>
      </w:r>
      <w:r>
        <w:t xml:space="preserve">   tener Hambre    </w:t>
      </w:r>
      <w:r>
        <w:t xml:space="preserve">   amo    </w:t>
      </w:r>
      <w:r>
        <w:t xml:space="preserve">   oficio    </w:t>
      </w:r>
      <w:r>
        <w:t xml:space="preserve">   quedarse    </w:t>
      </w:r>
      <w:r>
        <w:t xml:space="preserve">   Llamas    </w:t>
      </w:r>
      <w:r>
        <w:t xml:space="preserve">   Tener Miedo    </w:t>
      </w:r>
      <w:r>
        <w:t xml:space="preserve">   Salvar    </w:t>
      </w:r>
      <w:r>
        <w:t xml:space="preserve">   Esconderes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Espautapajaras</dc:title>
  <dcterms:created xsi:type="dcterms:W3CDTF">2021-10-11T06:31:35Z</dcterms:created>
  <dcterms:modified xsi:type="dcterms:W3CDTF">2021-10-11T06:31:35Z</dcterms:modified>
</cp:coreProperties>
</file>