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membr    </w:t>
      </w:r>
      <w:r>
        <w:t xml:space="preserve">   kongres    </w:t>
      </w:r>
      <w:r>
        <w:t xml:space="preserve">   insekt    </w:t>
      </w:r>
      <w:r>
        <w:t xml:space="preserve">   indian    </w:t>
      </w:r>
      <w:r>
        <w:t xml:space="preserve">   ho    </w:t>
      </w:r>
      <w:r>
        <w:t xml:space="preserve">   hodiaŭ    </w:t>
      </w:r>
      <w:r>
        <w:t xml:space="preserve">   hel    </w:t>
      </w:r>
      <w:r>
        <w:t xml:space="preserve">   ĝarden    </w:t>
      </w:r>
      <w:r>
        <w:t xml:space="preserve">   geografi    </w:t>
      </w:r>
      <w:r>
        <w:t xml:space="preserve">   baldaŭ    </w:t>
      </w:r>
      <w:r>
        <w:t xml:space="preserve">   estro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Esperanto </dc:title>
  <dcterms:created xsi:type="dcterms:W3CDTF">2021-10-11T06:30:31Z</dcterms:created>
  <dcterms:modified xsi:type="dcterms:W3CDTF">2021-10-11T06:30:31Z</dcterms:modified>
</cp:coreProperties>
</file>