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Dios    </w:t>
      </w:r>
      <w:r>
        <w:t xml:space="preserve">   Irse    </w:t>
      </w:r>
      <w:r>
        <w:t xml:space="preserve">   Entrevista    </w:t>
      </w:r>
      <w:r>
        <w:t xml:space="preserve">   Abogado    </w:t>
      </w:r>
      <w:r>
        <w:t xml:space="preserve">   Mientras    </w:t>
      </w:r>
      <w:r>
        <w:t xml:space="preserve">   Caminar    </w:t>
      </w:r>
      <w:r>
        <w:t xml:space="preserve">   Hasta    </w:t>
      </w:r>
      <w:r>
        <w:t xml:space="preserve">   Centavo    </w:t>
      </w:r>
      <w:r>
        <w:t xml:space="preserve">   Misa    </w:t>
      </w:r>
      <w:r>
        <w:t xml:space="preserve">   Lamentar    </w:t>
      </w:r>
      <w:r>
        <w:t xml:space="preserve">   Casos    </w:t>
      </w:r>
      <w:r>
        <w:t xml:space="preserve">   Obtener    </w:t>
      </w:r>
      <w:r>
        <w:t xml:space="preserve">   Llegar    </w:t>
      </w:r>
      <w:r>
        <w:t xml:space="preserve">   Boletos    </w:t>
      </w:r>
      <w:r>
        <w:t xml:space="preserve">   Buscar    </w:t>
      </w:r>
      <w:r>
        <w:t xml:space="preserve">   Mensaje    </w:t>
      </w:r>
      <w:r>
        <w:t xml:space="preserve">   Tortilleria    </w:t>
      </w:r>
      <w:r>
        <w:t xml:space="preserve">   Direccin    </w:t>
      </w:r>
      <w:r>
        <w:t xml:space="preserve">   Justicia    </w:t>
      </w:r>
      <w:r>
        <w:t xml:space="preserve">   Respiracion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</dc:title>
  <dcterms:created xsi:type="dcterms:W3CDTF">2021-10-11T06:30:20Z</dcterms:created>
  <dcterms:modified xsi:type="dcterms:W3CDTF">2021-10-11T06:30:20Z</dcterms:modified>
</cp:coreProperties>
</file>