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fruit did papa get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Miguel bring with him on the train?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papa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is the last chapter?  (English)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Esperanza's Uncles?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man who helps Esperanza and mama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illness did mama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Esperanza feed to the babies to help there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father of Miguel?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2021-10-11T06:31:35Z</dcterms:created>
  <dcterms:modified xsi:type="dcterms:W3CDTF">2021-10-11T06:31:35Z</dcterms:modified>
</cp:coreProperties>
</file>