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transportante ese personas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Personas responsable a protectar la gente de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Esperanza no es.....?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Nombre de Narradora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esa cometer una crimen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persona de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persona que tomar los inmigrantes a través de la frontera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grupo de 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Translation for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Cuando algo es no ligero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nino de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hace Esperanza querer a ir para viaja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nina de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Ciudad por la frontera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segui la 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familia de Esperanza ________ necessita una vida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Personas de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persona mysterious tiene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novio de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personas de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Esperanza ________ a Mexico para los niños todavía en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manera a transporte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 Protesta</w:t>
            </w:r>
          </w:p>
        </w:tc>
      </w:tr>
    </w:tbl>
    <w:p>
      <w:pPr>
        <w:pStyle w:val="WordBankLarge"/>
      </w:pPr>
      <w:r>
        <w:t xml:space="preserve">   Esperanza    </w:t>
      </w:r>
      <w:r>
        <w:t xml:space="preserve">   Alberto    </w:t>
      </w:r>
      <w:r>
        <w:t xml:space="preserve">   Huelga    </w:t>
      </w:r>
      <w:r>
        <w:t xml:space="preserve">   Miedo    </w:t>
      </w:r>
      <w:r>
        <w:t xml:space="preserve">   Coyote    </w:t>
      </w:r>
      <w:r>
        <w:t xml:space="preserve">   Ricardito    </w:t>
      </w:r>
      <w:r>
        <w:t xml:space="preserve">   Lilliana    </w:t>
      </w:r>
      <w:r>
        <w:t xml:space="preserve">   Tijuana    </w:t>
      </w:r>
      <w:r>
        <w:t xml:space="preserve">   Sindicato    </w:t>
      </w:r>
      <w:r>
        <w:t xml:space="preserve">   voz siniestra    </w:t>
      </w:r>
      <w:r>
        <w:t xml:space="preserve">   Autobus    </w:t>
      </w:r>
      <w:r>
        <w:t xml:space="preserve">   legales    </w:t>
      </w:r>
      <w:r>
        <w:t xml:space="preserve">   Policia    </w:t>
      </w:r>
      <w:r>
        <w:t xml:space="preserve">   Criminal    </w:t>
      </w:r>
      <w:r>
        <w:t xml:space="preserve">   Oscuridad    </w:t>
      </w:r>
      <w:r>
        <w:t xml:space="preserve">   Calmada    </w:t>
      </w:r>
      <w:r>
        <w:t xml:space="preserve">   Carro    </w:t>
      </w:r>
      <w:r>
        <w:t xml:space="preserve">   Guatemaltecos    </w:t>
      </w:r>
      <w:r>
        <w:t xml:space="preserve">   Mexicano    </w:t>
      </w:r>
      <w:r>
        <w:t xml:space="preserve">   Latinos    </w:t>
      </w:r>
      <w:r>
        <w:t xml:space="preserve">   Los Estados Unidos    </w:t>
      </w:r>
      <w:r>
        <w:t xml:space="preserve">   Regresa    </w:t>
      </w:r>
      <w:r>
        <w:t xml:space="preserve">   Urgentemente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</dc:title>
  <dcterms:created xsi:type="dcterms:W3CDTF">2021-10-11T06:31:44Z</dcterms:created>
  <dcterms:modified xsi:type="dcterms:W3CDTF">2021-10-11T06:31:44Z</dcterms:modified>
</cp:coreProperties>
</file>