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whom one knows and with whom one has a bond of mutual affection, typically exclusive of sexual or family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event marked by festivities or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or period of gathering in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model of a human figure, often one of a baby or girl, used as a child's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with temporary accommodations of huts, tents, or other structures, typically used by soldiers, refugees, prisoners, or travelers.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anniversary of the day on which a person was born,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strong, turbulent wind that carries clouds of fine dust, soil, and sand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piece of woolen or similar material used as a bed covering or other covering for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and its buildings used for growing crops and rearing animals, typically under the control of one owner or manager.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2021-10-11T06:30:29Z</dcterms:created>
  <dcterms:modified xsi:type="dcterms:W3CDTF">2021-10-11T06:30:29Z</dcterms:modified>
</cp:coreProperties>
</file>