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Esperanza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SOLICITAR    </w:t>
      </w:r>
      <w:r>
        <w:t xml:space="preserve">   SIN    </w:t>
      </w:r>
      <w:r>
        <w:t xml:space="preserve">   SIGUIENTES    </w:t>
      </w:r>
      <w:r>
        <w:t xml:space="preserve">   SIGUE    </w:t>
      </w:r>
      <w:r>
        <w:t xml:space="preserve">   POLITICO    </w:t>
      </w:r>
      <w:r>
        <w:t xml:space="preserve">   PERIDICOS    </w:t>
      </w:r>
      <w:r>
        <w:t xml:space="preserve">   PARECE    </w:t>
      </w:r>
      <w:r>
        <w:t xml:space="preserve">   OBTENER    </w:t>
      </w:r>
      <w:r>
        <w:t xml:space="preserve">   NI    </w:t>
      </w:r>
      <w:r>
        <w:t xml:space="preserve">   MUJER    </w:t>
      </w:r>
      <w:r>
        <w:t xml:space="preserve">   GRAVE    </w:t>
      </w:r>
      <w:r>
        <w:t xml:space="preserve">   ENTREVISTA    </w:t>
      </w:r>
      <w:r>
        <w:t xml:space="preserve">   DOCUMENTOS    </w:t>
      </w:r>
      <w:r>
        <w:t xml:space="preserve">   DINERO    </w:t>
      </w:r>
      <w:r>
        <w:t xml:space="preserve">   DESPERADO    </w:t>
      </w:r>
      <w:r>
        <w:t xml:space="preserve">   DA    </w:t>
      </w:r>
      <w:r>
        <w:t xml:space="preserve">   CONFIANZANA    </w:t>
      </w:r>
      <w:r>
        <w:t xml:space="preserve">   CITA    </w:t>
      </w:r>
      <w:r>
        <w:t xml:space="preserve">   CARTAS    </w:t>
      </w:r>
      <w:r>
        <w:t xml:space="preserve">   ABOGADO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</dc:title>
  <dcterms:created xsi:type="dcterms:W3CDTF">2021-10-11T06:30:50Z</dcterms:created>
  <dcterms:modified xsi:type="dcterms:W3CDTF">2021-10-11T06:30:50Z</dcterms:modified>
</cp:coreProperties>
</file>