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Esperanza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nombre de la narradora.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Esperanza _____ el teléfono y habló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Esperanza comenzó  ______ cuando ella pensó sobre su mijos.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Durante la noche, Tijuana es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 frontera, Esperanza pagado el ______ $600.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teléfono ______, está la persona misteriosa.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Ricardito era enojado y ____,&lt;&lt; ¡Mami, tengo hambre!&gt;&gt;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_______ qué Esperanza y Alberto pagaron estaba falso.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Esperanza tenía ______ la frontera con un coyote.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madre de Esperanza siempre ______ a las 8:00 en la manana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vida, pero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soldado tenía un ______ furiosa y gritó,&lt;&lt; ¡Necesitamos sus documentos!&gt;&gt;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Esperanza</dc:title>
  <dcterms:created xsi:type="dcterms:W3CDTF">2021-10-11T06:30:57Z</dcterms:created>
  <dcterms:modified xsi:type="dcterms:W3CDTF">2021-10-11T06:30:57Z</dcterms:modified>
</cp:coreProperties>
</file>