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Esperanza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 llama bebe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plan de Alberto es para la narradora y su nijos es a escaparse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persona misteriosa le da la narradora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El/Ella piensa Alberto es bruto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llama la narradora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Alberto trabajo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La narradora siente contenda y mal en México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narradora le da cuánto dólares a un coyote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Tú necesita qué a ser legalmente immigrante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narradora va y encuentra quíen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 son este en el fin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País este Alberto quiere a va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 narradora tiene este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Lili y Ricardito padre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 corre a por ellos</w:t>
            </w:r>
          </w:p>
        </w:tc>
      </w:tr>
    </w:tbl>
    <w:p>
      <w:pPr>
        <w:pStyle w:val="WordBankLarge"/>
      </w:pPr>
      <w:r>
        <w:t xml:space="preserve">   Mamá    </w:t>
      </w:r>
      <w:r>
        <w:t xml:space="preserve">   Alberto    </w:t>
      </w:r>
      <w:r>
        <w:t xml:space="preserve">   Mensaje    </w:t>
      </w:r>
      <w:r>
        <w:t xml:space="preserve">   México    </w:t>
      </w:r>
      <w:r>
        <w:t xml:space="preserve">   Coyote    </w:t>
      </w:r>
      <w:r>
        <w:t xml:space="preserve">   seiscientos    </w:t>
      </w:r>
      <w:r>
        <w:t xml:space="preserve">   mal    </w:t>
      </w:r>
      <w:r>
        <w:t xml:space="preserve">   América    </w:t>
      </w:r>
      <w:r>
        <w:t xml:space="preserve">   Dinero    </w:t>
      </w:r>
      <w:r>
        <w:t xml:space="preserve">   Presidente del sindicato    </w:t>
      </w:r>
      <w:r>
        <w:t xml:space="preserve">   Esperanza    </w:t>
      </w:r>
      <w:r>
        <w:t xml:space="preserve">   Contenta    </w:t>
      </w:r>
      <w:r>
        <w:t xml:space="preserve">   polícia    </w:t>
      </w:r>
      <w:r>
        <w:t xml:space="preserve">   Lilian    </w:t>
      </w:r>
      <w:r>
        <w:t xml:space="preserve">   Nada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Esperanza</dc:title>
  <dcterms:created xsi:type="dcterms:W3CDTF">2021-10-11T06:31:01Z</dcterms:created>
  <dcterms:modified xsi:type="dcterms:W3CDTF">2021-10-11T06:31:01Z</dcterms:modified>
</cp:coreProperties>
</file>