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Quien es Alberto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Quien lo lleva a traves de la frontera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Como se llama el nino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va a hacer la familia de Alberto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Como es la voz de la persona mysteriosa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Como es la vida en Guatemala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Porque Lili llora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Como se llamo de la narradora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Que es un 'sindicato'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Protesta de los trabajadores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Como se llama la hija de la narradora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 significa 'esperanza' en ingles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Qué le dio Peter a Esperanza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Quien es Tete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Cuanto dias tienen para llevar a sus hijos a Estados Unidos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Cuántos niños tenía el narrador en el epílogo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Porque Beto no sigue corriendo cuando ve el carro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prepara Tete para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Como se llama el coyote de capitulo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Como llega a Los Angeles</w:t>
            </w:r>
          </w:p>
        </w:tc>
      </w:tr>
    </w:tbl>
    <w:p>
      <w:pPr>
        <w:pStyle w:val="WordBankMedium"/>
      </w:pPr>
      <w:r>
        <w:t xml:space="preserve">   Esperanza     </w:t>
      </w:r>
      <w:r>
        <w:t xml:space="preserve">   Ricardito    </w:t>
      </w:r>
      <w:r>
        <w:t xml:space="preserve">   Union    </w:t>
      </w:r>
      <w:r>
        <w:t xml:space="preserve">   Hope     </w:t>
      </w:r>
      <w:r>
        <w:t xml:space="preserve">   Lili     </w:t>
      </w:r>
      <w:r>
        <w:t xml:space="preserve">   Esposo de narradora    </w:t>
      </w:r>
      <w:r>
        <w:t xml:space="preserve">   Enfereme     </w:t>
      </w:r>
      <w:r>
        <w:t xml:space="preserve">   Siniserio     </w:t>
      </w:r>
      <w:r>
        <w:t xml:space="preserve">   Huelga     </w:t>
      </w:r>
      <w:r>
        <w:t xml:space="preserve">   Help    </w:t>
      </w:r>
      <w:r>
        <w:t xml:space="preserve">   Frutas y 200 quetzales    </w:t>
      </w:r>
      <w:r>
        <w:t xml:space="preserve">   Cafe y cereales    </w:t>
      </w:r>
      <w:r>
        <w:t xml:space="preserve">    Tia de la narradora    </w:t>
      </w:r>
      <w:r>
        <w:t xml:space="preserve">    Mala     </w:t>
      </w:r>
      <w:r>
        <w:t xml:space="preserve">   Coyote     </w:t>
      </w:r>
      <w:r>
        <w:t xml:space="preserve">   Fernando     </w:t>
      </w:r>
      <w:r>
        <w:t xml:space="preserve">   Beto    </w:t>
      </w:r>
      <w:r>
        <w:t xml:space="preserve">   Es una trapa    </w:t>
      </w:r>
      <w:r>
        <w:t xml:space="preserve">   Quince    </w:t>
      </w:r>
      <w:r>
        <w:t xml:space="preserve">   Cuatro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Crossword</dc:title>
  <dcterms:created xsi:type="dcterms:W3CDTF">2021-10-11T06:31:55Z</dcterms:created>
  <dcterms:modified xsi:type="dcterms:W3CDTF">2021-10-11T06:31:55Z</dcterms:modified>
</cp:coreProperties>
</file>