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ciudad en México.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Chiapas es un estado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 para transportar a México.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personas de la frontera.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buscan para los documentos.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animal, pero ayudan inmigrantes.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la ____________ la narradora va a la canal y escucha vozes.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narradora come las _________ en Tijuana.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polícia de el frontera.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narradora quiere inmigrar a los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Esperanza paga el coyote __________ dólares.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policía buscan para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es el hermano de Alberto.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es el coyote bueno.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llama de la narradora.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la narradora está en el prisión, _____________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amiga de la narradora en el prisión.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frontera de los Estados Unidos y México es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agente de la fronter ________ la narradora.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 a el __________ cuando el agente agarra la narradora.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Crossword</dc:title>
  <dcterms:created xsi:type="dcterms:W3CDTF">2021-10-11T06:30:41Z</dcterms:created>
  <dcterms:modified xsi:type="dcterms:W3CDTF">2021-10-11T06:30:41Z</dcterms:modified>
</cp:coreProperties>
</file>