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Crucepalabra de 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coyote está _____ en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Esperanza necesita   _____ por pasar la polícia de la frontera.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 va con Esperanza a la frontera.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Esperanza va a _____ cuando la agente deportar.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Esperanza mira _____ en la prision.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es la coyote Esperanza va 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Avenida Puente está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_____ toma Esperanza a prisión.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Esperanza da 600 _____ a la coyote.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es el esposa de Alberto.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Esperanza necesita va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Esperanza no da _____ a el coyote y da dólares.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Esperanza va con coyote a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Esperanza y Alberto necesitan _____ por trabaja en el EEUU legalmente.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agente de la policia de la frontera ____ Esperanza.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_____ de Tijuana tiene coyotes.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Esperanza va Avenida Puente a las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 de la polícia de la frontera toma Esperanza.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es el hermano de Alberto.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Esperanza tiene mucho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Crucepalabra de Capitulo 7</dc:title>
  <dcterms:created xsi:type="dcterms:W3CDTF">2021-10-11T06:30:38Z</dcterms:created>
  <dcterms:modified xsi:type="dcterms:W3CDTF">2021-10-11T06:30:38Z</dcterms:modified>
</cp:coreProperties>
</file>