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Crucepalabras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means sinister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agents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crazy people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main character give the soldiers on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the story start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 the main character and Beto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aunts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Alberto for most of the story(2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opposite of easy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border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means husband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means hope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main character do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husband of the main charater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Crucepalabras</dc:title>
  <dcterms:created xsi:type="dcterms:W3CDTF">2021-10-11T06:31:06Z</dcterms:created>
  <dcterms:modified xsi:type="dcterms:W3CDTF">2021-10-11T06:31:06Z</dcterms:modified>
</cp:coreProperties>
</file>