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Esperanza 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nombre del esposo de Esperanza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trabajo de Alberto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nombre de la tía de Esperanza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Cuantos años Esperanza no está con su hijos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lugar donde Esperanza vivío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nombre de la camisa Alberto recibe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año cuando la familia de Esperanza solicitó la Residencia Permanente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lugar en California donde la familia de Esperanza vive ahora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nombre del hijo de Esperanza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lugar donde Esperanza y Alberto se reuinen con sus hijos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año cuando Esperanza y Alberto recibe una carta del Programa de Asilo Político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Donde el hermano de Alberto y su hijo se llaman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 persona que toma otras personas a través de la frontera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nombre de la hija de Esperanza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nombre del amigo de Alberto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distancia entre la casa de esperanza y el estación de autobuses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nombre del narrador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lugar donde los padres de Alberto viven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modo de transporte que Esperanza usa para ir a Chiapas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nombre del primo de Esperanza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Esperanza Crucigrama</dc:title>
  <dcterms:created xsi:type="dcterms:W3CDTF">2021-10-11T06:31:30Z</dcterms:created>
  <dcterms:modified xsi:type="dcterms:W3CDTF">2021-10-11T06:31:30Z</dcterms:modified>
</cp:coreProperties>
</file>