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Esperanza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 que hace Ricardito llora?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 hace Esperanza llamar el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lejos es la parada de autobus?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Quien es el tia de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 paso con Liliana  cuando ella paro de llora?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 que no puede Esperanza duerme en el autobus?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 hace Alberto para trabaja?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 protesta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Quien llora descontroladamente?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Una persona quien lucha por su pais?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Por que es Liliana llora en el comienza?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narrado va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estan las personas en el autobus?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papel que monstrar tu son un ciudadana de su pais?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Quien es el hijo de Esperanza?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Quien es el bueno coyote?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 hacer el personas dar el soldado en el autobus?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ninos y Beto cruzaron la frontera en el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persona quien cometer un crimen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Quanto dinero hacer ellos dar el coyote?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Agarrar alguien en custodia?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 que estaba Ricardito molesto?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gente responsable por protector la comunidad?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 Crucigrama</dc:title>
  <dcterms:created xsi:type="dcterms:W3CDTF">2021-10-11T06:31:41Z</dcterms:created>
  <dcterms:modified xsi:type="dcterms:W3CDTF">2021-10-11T06:31:41Z</dcterms:modified>
</cp:coreProperties>
</file>