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como 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esta oscura porque hay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haces cuando alguien muere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nombre de Trina en este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mensaje largo en un papel, y mandas a tu madre o tus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estas triste y agua cae de tus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Usas tus manos a ____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 tus dientes, pelo, o con tu persona especial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Cuando no hay luces y esta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mensaje en el 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Hay doce en un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Tiene arena y 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 como tengo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dinero en Guatemala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en el prisión y tiene barras grises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de autobuses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donde tu coche bebe para tener mas millas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corro muchas _____ para a través a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llegar a los Estados Unidos, necesitas cruzar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miras para una persona a 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con armas quien pelean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estos en el sindicato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quieres un trabajo, necesitas ir a una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persona que conduce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 a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papelito que necesitas para tomar el autobús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Como llamada y carta, están palabras importantes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Como una calle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Palabras</dc:title>
  <dcterms:created xsi:type="dcterms:W3CDTF">2021-10-11T06:31:24Z</dcterms:created>
  <dcterms:modified xsi:type="dcterms:W3CDTF">2021-10-11T06:31:24Z</dcterms:modified>
</cp:coreProperties>
</file>