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Renace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pésame    </w:t>
      </w:r>
      <w:r>
        <w:t xml:space="preserve">   oler    </w:t>
      </w:r>
      <w:r>
        <w:t xml:space="preserve">   luto    </w:t>
      </w:r>
      <w:r>
        <w:t xml:space="preserve">   cura    </w:t>
      </w:r>
      <w:r>
        <w:t xml:space="preserve">   cachorro    </w:t>
      </w:r>
      <w:r>
        <w:t xml:space="preserve">   apodo    </w:t>
      </w:r>
      <w:r>
        <w:t xml:space="preserve">   serenata    </w:t>
      </w:r>
      <w:r>
        <w:t xml:space="preserve">   puntos    </w:t>
      </w:r>
      <w:r>
        <w:t xml:space="preserve">   muñeca    </w:t>
      </w:r>
      <w:r>
        <w:t xml:space="preserve">   jinete    </w:t>
      </w:r>
      <w:r>
        <w:t xml:space="preserve">   cesta    </w:t>
      </w:r>
      <w:r>
        <w:t xml:space="preserve">   buitre    </w:t>
      </w:r>
      <w:r>
        <w:t xml:space="preserve">   amanecer    </w:t>
      </w:r>
      <w:r>
        <w:t xml:space="preserve">   rosario    </w:t>
      </w:r>
      <w:r>
        <w:t xml:space="preserve">   pulgar    </w:t>
      </w:r>
      <w:r>
        <w:t xml:space="preserve">   manta    </w:t>
      </w:r>
      <w:r>
        <w:t xml:space="preserve">   descalza    </w:t>
      </w:r>
      <w:r>
        <w:t xml:space="preserve">   carreta    </w:t>
      </w:r>
      <w:r>
        <w:t xml:space="preserve">   baúl    </w:t>
      </w:r>
      <w:r>
        <w:t xml:space="preserve">   alcalde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Renace</dc:title>
  <dcterms:created xsi:type="dcterms:W3CDTF">2021-10-11T06:30:18Z</dcterms:created>
  <dcterms:modified xsi:type="dcterms:W3CDTF">2021-10-11T06:30:18Z</dcterms:modified>
</cp:coreProperties>
</file>