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undulate    </w:t>
      </w:r>
      <w:r>
        <w:t xml:space="preserve">   tamarisk    </w:t>
      </w:r>
      <w:r>
        <w:t xml:space="preserve">   capricious    </w:t>
      </w:r>
      <w:r>
        <w:t xml:space="preserve">   peasant    </w:t>
      </w:r>
      <w:r>
        <w:t xml:space="preserve">   Phoenix    </w:t>
      </w:r>
      <w:r>
        <w:t xml:space="preserve">   incline    </w:t>
      </w:r>
      <w:r>
        <w:t xml:space="preserve">   rosary    </w:t>
      </w:r>
      <w:r>
        <w:t xml:space="preserve">   guava    </w:t>
      </w:r>
      <w:r>
        <w:t xml:space="preserve">   aroma    </w:t>
      </w:r>
      <w:r>
        <w:t xml:space="preserve">   indignation    </w:t>
      </w:r>
      <w:r>
        <w:t xml:space="preserve">   monotonous    </w:t>
      </w:r>
      <w:r>
        <w:t xml:space="preserve">   anguish    </w:t>
      </w:r>
      <w:r>
        <w:t xml:space="preserve">   fiesta    </w:t>
      </w:r>
      <w:r>
        <w:t xml:space="preserve">   crochet    </w:t>
      </w:r>
      <w:r>
        <w:t xml:space="preserve">   serenade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2021-10-11T06:31:25Z</dcterms:created>
  <dcterms:modified xsi:type="dcterms:W3CDTF">2021-10-11T06:31:25Z</dcterms:modified>
</cp:coreProperties>
</file>