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peasants in Spanish Speaking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edible, pale orange tropical fruit with pink flesh and strong sweet aroma.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queen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scarf covering the head and shoulders, traditionally worn by a Spanish American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nickname for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word for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worker who supervises and directs other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Spanish word for really.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sweating.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in North-Central Mexico where Esperanza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hill or mound.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line of wagons traveling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spiny plant of the nightshade family, with edible purple-streaked yellow fruit, native to the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Dirty or stained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Spanish word for rice.</w:t>
            </w:r>
          </w:p>
        </w:tc>
      </w:tr>
    </w:tbl>
    <w:p>
      <w:pPr>
        <w:pStyle w:val="WordBankMedium"/>
      </w:pPr>
      <w:r>
        <w:t xml:space="preserve">   rebozo    </w:t>
      </w:r>
      <w:r>
        <w:t xml:space="preserve">   guavas    </w:t>
      </w:r>
      <w:r>
        <w:t xml:space="preserve">   soiled    </w:t>
      </w:r>
      <w:r>
        <w:t xml:space="preserve">   pepinos    </w:t>
      </w:r>
      <w:r>
        <w:t xml:space="preserve">   perspiration    </w:t>
      </w:r>
      <w:r>
        <w:t xml:space="preserve">   caravan    </w:t>
      </w:r>
      <w:r>
        <w:t xml:space="preserve">   Aguascalientes    </w:t>
      </w:r>
      <w:r>
        <w:t xml:space="preserve">   hillock    </w:t>
      </w:r>
      <w:r>
        <w:t xml:space="preserve">   tio    </w:t>
      </w:r>
      <w:r>
        <w:t xml:space="preserve">   campesinos    </w:t>
      </w:r>
      <w:r>
        <w:t xml:space="preserve">   foreman    </w:t>
      </w:r>
      <w:r>
        <w:t xml:space="preserve">   mi reina    </w:t>
      </w:r>
      <w:r>
        <w:t xml:space="preserve">   arroz    </w:t>
      </w:r>
      <w:r>
        <w:t xml:space="preserve">   de veras    </w:t>
      </w:r>
      <w:r>
        <w:t xml:space="preserve">   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2021-10-11T06:31:33Z</dcterms:created>
  <dcterms:modified xsi:type="dcterms:W3CDTF">2021-10-11T06:31:33Z</dcterms:modified>
</cp:coreProperties>
</file>