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Valley Fever    </w:t>
      </w:r>
      <w:r>
        <w:t xml:space="preserve">   potato eyes    </w:t>
      </w:r>
      <w:r>
        <w:t xml:space="preserve">   vineyard    </w:t>
      </w:r>
      <w:r>
        <w:t xml:space="preserve">   California    </w:t>
      </w:r>
      <w:r>
        <w:t xml:space="preserve">   papayas    </w:t>
      </w:r>
      <w:r>
        <w:t xml:space="preserve">   Mexico    </w:t>
      </w:r>
      <w:r>
        <w:t xml:space="preserve">   Abuelita    </w:t>
      </w:r>
      <w:r>
        <w:t xml:space="preserve">   Isabel    </w:t>
      </w:r>
      <w:r>
        <w:t xml:space="preserve">   Marta    </w:t>
      </w:r>
      <w:r>
        <w:t xml:space="preserve">   phoenix    </w:t>
      </w:r>
      <w:r>
        <w:t xml:space="preserve">   Tio Luis    </w:t>
      </w:r>
      <w:r>
        <w:t xml:space="preserve">   servants    </w:t>
      </w:r>
      <w:r>
        <w:t xml:space="preserve">   migrant    </w:t>
      </w:r>
      <w:r>
        <w:t xml:space="preserve">   ranch    </w:t>
      </w:r>
      <w:r>
        <w:t xml:space="preserve">   roses    </w:t>
      </w:r>
      <w:r>
        <w:t xml:space="preserve">   grapes    </w:t>
      </w:r>
      <w:r>
        <w:t xml:space="preserve">   Hortensia    </w:t>
      </w:r>
      <w:r>
        <w:t xml:space="preserve">   Miguel    </w:t>
      </w:r>
      <w:r>
        <w:t xml:space="preserve">   valise    </w:t>
      </w:r>
      <w:r>
        <w:t xml:space="preserve">   Esperanza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2021-10-11T06:31:32Z</dcterms:created>
  <dcterms:modified xsi:type="dcterms:W3CDTF">2021-10-11T06:31:32Z</dcterms:modified>
</cp:coreProperties>
</file>