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Zacatecas    </w:t>
      </w:r>
      <w:r>
        <w:t xml:space="preserve">   Aguascalientes    </w:t>
      </w:r>
      <w:r>
        <w:t xml:space="preserve">   Juan    </w:t>
      </w:r>
      <w:r>
        <w:t xml:space="preserve">   Isabel    </w:t>
      </w:r>
      <w:r>
        <w:t xml:space="preserve">   Irene    </w:t>
      </w:r>
      <w:r>
        <w:t xml:space="preserve">   Josefina    </w:t>
      </w:r>
      <w:r>
        <w:t xml:space="preserve">   Lupe    </w:t>
      </w:r>
      <w:r>
        <w:t xml:space="preserve">   Melina    </w:t>
      </w:r>
      <w:r>
        <w:t xml:space="preserve">   Pepe    </w:t>
      </w:r>
      <w:r>
        <w:t xml:space="preserve">   Miguel    </w:t>
      </w:r>
      <w:r>
        <w:t xml:space="preserve">   Abuelita    </w:t>
      </w:r>
      <w:r>
        <w:t xml:space="preserve">   Papa    </w:t>
      </w:r>
      <w:r>
        <w:t xml:space="preserve">   Mama    </w:t>
      </w:r>
      <w:r>
        <w:t xml:space="preserve">   Hortesania    </w:t>
      </w:r>
      <w:r>
        <w:t xml:space="preserve">   Tío Luis    </w:t>
      </w:r>
      <w:r>
        <w:t xml:space="preserve">   Alfonso    </w:t>
      </w:r>
      <w:r>
        <w:t xml:space="preserve">   Higos    </w:t>
      </w:r>
      <w:r>
        <w:t xml:space="preserve">   Uvas    </w:t>
      </w:r>
      <w:r>
        <w:t xml:space="preserve">   Papayas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2021-10-11T06:31:46Z</dcterms:created>
  <dcterms:modified xsi:type="dcterms:W3CDTF">2021-10-11T06:31:46Z</dcterms:modified>
</cp:coreProperties>
</file>