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pieces or parts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untidy or wrinkled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not moving or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shelter made of or surrounded by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kind of needlework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refuse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or land where grapes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spellbound; fascinate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length of hair that is braided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moving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that something is going to happen, especially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wide or complete view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unpredictable or tends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letting up; not weakening in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made not in a sturdy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loose and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moves around doing seasonal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bird of ancient Egyptian legend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2021-10-11T06:31:51Z</dcterms:created>
  <dcterms:modified xsi:type="dcterms:W3CDTF">2021-10-11T06:31:51Z</dcterms:modified>
</cp:coreProperties>
</file>