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Mama make for the girl on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in history does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Esperanza travel in to get to 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Papa?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Esperanza's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chapters named after?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left in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Esperanza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Esperanza's life according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Abuela describing as "going up the mountian, going down into the valley?"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Esperanza want to do with her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Sylvia's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special occasion did Esperanza receive a doll?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Papa plant that was special to Esperanza and Miguel?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she live before she goes to California?</w:t>
            </w:r>
          </w:p>
        </w:tc>
      </w:tr>
    </w:tbl>
    <w:p>
      <w:pPr>
        <w:pStyle w:val="WordBankMedium"/>
      </w:pPr>
      <w:r>
        <w:t xml:space="preserve">   California    </w:t>
      </w:r>
      <w:r>
        <w:t xml:space="preserve">   Mexico    </w:t>
      </w:r>
      <w:r>
        <w:t xml:space="preserve">   Abuela    </w:t>
      </w:r>
      <w:r>
        <w:t xml:space="preserve">   Crocheting    </w:t>
      </w:r>
      <w:r>
        <w:t xml:space="preserve">   Train    </w:t>
      </w:r>
      <w:r>
        <w:t xml:space="preserve">   The Great Depression    </w:t>
      </w:r>
      <w:r>
        <w:t xml:space="preserve">   Bandits    </w:t>
      </w:r>
      <w:r>
        <w:t xml:space="preserve">   Sylvia    </w:t>
      </w:r>
      <w:r>
        <w:t xml:space="preserve">   Isabel    </w:t>
      </w:r>
      <w:r>
        <w:t xml:space="preserve">   Work    </w:t>
      </w:r>
      <w:r>
        <w:t xml:space="preserve">   Doll    </w:t>
      </w:r>
      <w:r>
        <w:t xml:space="preserve">   Roses    </w:t>
      </w:r>
      <w:r>
        <w:t xml:space="preserve">   Food    </w:t>
      </w:r>
      <w:r>
        <w:t xml:space="preserve">   Anchored 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2021-10-11T06:31:53Z</dcterms:created>
  <dcterms:modified xsi:type="dcterms:W3CDTF">2021-10-11T06:31:53Z</dcterms:modified>
</cp:coreProperties>
</file>