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 Rising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smothering    </w:t>
      </w:r>
      <w:r>
        <w:t xml:space="preserve">   scurried    </w:t>
      </w:r>
      <w:r>
        <w:t xml:space="preserve">   salvage    </w:t>
      </w:r>
      <w:r>
        <w:t xml:space="preserve">   resentment    </w:t>
      </w:r>
      <w:r>
        <w:t xml:space="preserve">   pungent    </w:t>
      </w:r>
      <w:r>
        <w:t xml:space="preserve">   monotonous    </w:t>
      </w:r>
      <w:r>
        <w:t xml:space="preserve">   immigration    </w:t>
      </w:r>
      <w:r>
        <w:t xml:space="preserve">   indebted    </w:t>
      </w:r>
      <w:r>
        <w:t xml:space="preserve">   extravagant    </w:t>
      </w:r>
      <w:r>
        <w:t xml:space="preserve">   dwindled    </w:t>
      </w:r>
      <w:r>
        <w:t xml:space="preserve">   discreetly    </w:t>
      </w:r>
      <w:r>
        <w:t xml:space="preserve">   demeanor    </w:t>
      </w:r>
      <w:r>
        <w:t xml:space="preserve">   condolences    </w:t>
      </w:r>
      <w:r>
        <w:t xml:space="preserve">   anticipated    </w:t>
      </w:r>
      <w:r>
        <w:t xml:space="preserve">   ambushed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</dc:title>
  <dcterms:created xsi:type="dcterms:W3CDTF">2021-10-11T06:30:25Z</dcterms:created>
  <dcterms:modified xsi:type="dcterms:W3CDTF">2021-10-11T06:30:25Z</dcterms:modified>
</cp:coreProperties>
</file>