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or act with noisy threats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false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declare or admit openly or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Possessing or characterized by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stew gently below or just at the boiling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raise from the dead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esp. by eliminating superfluous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various large birds that have weaker claws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with lots of crochet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or damaged resulting from some judgement or action of another one's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2021-10-11T06:30:29Z</dcterms:created>
  <dcterms:modified xsi:type="dcterms:W3CDTF">2021-10-11T06:30:29Z</dcterms:modified>
</cp:coreProperties>
</file>