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Carmen    </w:t>
      </w:r>
      <w:r>
        <w:t xml:space="preserve">   Escape    </w:t>
      </w:r>
      <w:r>
        <w:t xml:space="preserve">   Esperanza    </w:t>
      </w:r>
      <w:r>
        <w:t xml:space="preserve">   Fire    </w:t>
      </w:r>
      <w:r>
        <w:t xml:space="preserve">   Guayabas    </w:t>
      </w:r>
      <w:r>
        <w:t xml:space="preserve">   Hens    </w:t>
      </w:r>
      <w:r>
        <w:t xml:space="preserve">   higos    </w:t>
      </w:r>
      <w:r>
        <w:t xml:space="preserve">   Hortensia    </w:t>
      </w:r>
      <w:r>
        <w:t xml:space="preserve">   Mama    </w:t>
      </w:r>
      <w:r>
        <w:t xml:space="preserve">   Miguel    </w:t>
      </w:r>
      <w:r>
        <w:t xml:space="preserve">   Nightmare    </w:t>
      </w:r>
      <w:r>
        <w:t xml:space="preserve">   pepino    </w:t>
      </w:r>
      <w:r>
        <w:t xml:space="preserve">   Tio Luis    </w:t>
      </w:r>
      <w:r>
        <w:t xml:space="preserve">   Train    </w:t>
      </w:r>
      <w:r>
        <w:t xml:space="preserve">   Wagon    </w:t>
      </w:r>
      <w:r>
        <w:t xml:space="preserve">   Yarn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</dc:title>
  <dcterms:created xsi:type="dcterms:W3CDTF">2021-10-11T06:32:02Z</dcterms:created>
  <dcterms:modified xsi:type="dcterms:W3CDTF">2021-10-11T06:32:02Z</dcterms:modified>
</cp:coreProperties>
</file>