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Esperanza Rising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tired, sluggish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that stands for something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pay that is earned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hard, tiring hands-on work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reason someone does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shy, quiet, gentle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unaware it was going to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a parent acts towards their child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letters written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showing compassion towards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dangerous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grip or hold tightly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reason something is done or fought for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Esperanza Rising</dc:title>
  <dcterms:created xsi:type="dcterms:W3CDTF">2021-10-11T06:30:31Z</dcterms:created>
  <dcterms:modified xsi:type="dcterms:W3CDTF">2021-10-11T06:30:31Z</dcterms:modified>
</cp:coreProperties>
</file>