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 Rising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(past tense) to squeeze and twist.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braided or interweaved.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yielding, determined, never giving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narrow collapsible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verbal attack, or an attack on the senses.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in charge of group or department.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carefully, or cautiously.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hill or mound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affected with a sickness. (stomach)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tree or shrub with tender branches and flowers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 #3</dc:title>
  <dcterms:created xsi:type="dcterms:W3CDTF">2021-10-11T06:31:21Z</dcterms:created>
  <dcterms:modified xsi:type="dcterms:W3CDTF">2021-10-11T06:31:21Z</dcterms:modified>
</cp:coreProperties>
</file>