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STRIKERS    </w:t>
      </w:r>
      <w:r>
        <w:t xml:space="preserve">   VOLUNTARY    </w:t>
      </w:r>
      <w:r>
        <w:t xml:space="preserve">   ESPERANZA    </w:t>
      </w:r>
      <w:r>
        <w:t xml:space="preserve">   CROCHET    </w:t>
      </w:r>
      <w:r>
        <w:t xml:space="preserve">   SEGREGATED    </w:t>
      </w:r>
      <w:r>
        <w:t xml:space="preserve">   DILIGENT    </w:t>
      </w:r>
      <w:r>
        <w:t xml:space="preserve">   HARVEST    </w:t>
      </w:r>
      <w:r>
        <w:t xml:space="preserve">   REFUGEE    </w:t>
      </w:r>
      <w:r>
        <w:t xml:space="preserve">   HORIZON    </w:t>
      </w:r>
      <w:r>
        <w:t xml:space="preserve">   INSPIRATION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2021-10-11T06:30:34Z</dcterms:created>
  <dcterms:modified xsi:type="dcterms:W3CDTF">2021-10-11T06:30:34Z</dcterms:modified>
</cp:coreProperties>
</file>