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 Rising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communicate    </w:t>
      </w:r>
      <w:r>
        <w:t xml:space="preserve">   fieldwork    </w:t>
      </w:r>
      <w:r>
        <w:t xml:space="preserve">   charity    </w:t>
      </w:r>
      <w:r>
        <w:t xml:space="preserve">   avoiding    </w:t>
      </w:r>
      <w:r>
        <w:t xml:space="preserve">   sparks    </w:t>
      </w:r>
      <w:r>
        <w:t xml:space="preserve">   influence    </w:t>
      </w:r>
      <w:r>
        <w:t xml:space="preserve">   powerful    </w:t>
      </w:r>
      <w:r>
        <w:t xml:space="preserve">   property    </w:t>
      </w:r>
      <w:r>
        <w:t xml:space="preserve">   bouquets    </w:t>
      </w:r>
      <w:r>
        <w:t xml:space="preserve">   roses    </w:t>
      </w:r>
      <w:r>
        <w:t xml:space="preserve">   protect    </w:t>
      </w:r>
      <w:r>
        <w:t xml:space="preserve">   harvest    </w:t>
      </w:r>
      <w:r>
        <w:t xml:space="preserve">   struggling    </w:t>
      </w:r>
      <w:r>
        <w:t xml:space="preserve">   travel    </w:t>
      </w:r>
      <w:r>
        <w:t xml:space="preserve">   esperanza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</dc:title>
  <dcterms:created xsi:type="dcterms:W3CDTF">2021-10-11T06:30:36Z</dcterms:created>
  <dcterms:modified xsi:type="dcterms:W3CDTF">2021-10-11T06:30:36Z</dcterms:modified>
</cp:coreProperties>
</file>