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collaborate    </w:t>
      </w:r>
      <w:r>
        <w:t xml:space="preserve">   unrelenting    </w:t>
      </w:r>
      <w:r>
        <w:t xml:space="preserve">   bestow    </w:t>
      </w:r>
      <w:r>
        <w:t xml:space="preserve">   resentment    </w:t>
      </w:r>
      <w:r>
        <w:t xml:space="preserve">   campesino    </w:t>
      </w:r>
      <w:r>
        <w:t xml:space="preserve">   demeanor    </w:t>
      </w:r>
      <w:r>
        <w:t xml:space="preserve">   wilted    </w:t>
      </w:r>
      <w:r>
        <w:t xml:space="preserve">   slumped    </w:t>
      </w:r>
      <w:r>
        <w:t xml:space="preserve">   grime    </w:t>
      </w:r>
      <w:r>
        <w:t xml:space="preserve">   complexions    </w:t>
      </w:r>
      <w:r>
        <w:t xml:space="preserve">   fairest    </w:t>
      </w:r>
      <w:r>
        <w:t xml:space="preserve">   peasant    </w:t>
      </w:r>
      <w:r>
        <w:t xml:space="preserve">   scorn    </w:t>
      </w:r>
      <w:r>
        <w:t xml:space="preserve">   jostled    </w:t>
      </w:r>
      <w:r>
        <w:t xml:space="preserve">   indebted    </w:t>
      </w:r>
      <w:r>
        <w:t xml:space="preserve">   influence    </w:t>
      </w:r>
      <w:r>
        <w:t xml:space="preserve">   sprawling    </w:t>
      </w:r>
      <w:r>
        <w:t xml:space="preserve">   discreetly    </w:t>
      </w:r>
      <w:r>
        <w:t xml:space="preserve">   silhouetted    </w:t>
      </w:r>
      <w:r>
        <w:t xml:space="preserve">   scurried    </w:t>
      </w:r>
      <w:r>
        <w:t xml:space="preserve">   enveloped    </w:t>
      </w:r>
      <w:r>
        <w:t xml:space="preserve">   indignation    </w:t>
      </w:r>
      <w:r>
        <w:t xml:space="preserve">   composure    </w:t>
      </w:r>
      <w:r>
        <w:t xml:space="preserve">   smothered    </w:t>
      </w:r>
      <w:r>
        <w:t xml:space="preserve">   anguish    </w:t>
      </w:r>
      <w:r>
        <w:t xml:space="preserve">   crochet    </w:t>
      </w:r>
      <w:r>
        <w:t xml:space="preserve">   sympathetic    </w:t>
      </w:r>
      <w:r>
        <w:t xml:space="preserve">   bandits    </w:t>
      </w:r>
      <w:r>
        <w:t xml:space="preserve">   superstition    </w:t>
      </w:r>
      <w:r>
        <w:t xml:space="preserve">   vicious    </w:t>
      </w:r>
      <w:r>
        <w:t xml:space="preserve">   thumping    </w:t>
      </w:r>
      <w:r>
        <w:t xml:space="preserve">   slopes    </w:t>
      </w:r>
      <w:r>
        <w:t xml:space="preserve">   vineyard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</dc:title>
  <dcterms:created xsi:type="dcterms:W3CDTF">2021-10-11T06:30:45Z</dcterms:created>
  <dcterms:modified xsi:type="dcterms:W3CDTF">2021-10-11T06:30:45Z</dcterms:modified>
</cp:coreProperties>
</file>