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Owning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smell of fabreeze would ? Throughout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Warm/nice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 behind by papa; worn by Tio 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Esperanza's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Boss of all the fieldworkers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Random,irregular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Distressed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Esperanza's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Synonym: wrath Antonym:calm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Suitcase or bag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Invade or tresspass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Synonym:specialized Antonym:hodgepodge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Vicious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Latticework work used for training of climbing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to Esperanza by papa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Housekeeper; wife of Alfonso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Tricky dishonest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2021-10-11T06:30:48Z</dcterms:created>
  <dcterms:modified xsi:type="dcterms:W3CDTF">2021-10-11T06:30:48Z</dcterms:modified>
</cp:coreProperties>
</file>