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Abulita    </w:t>
      </w:r>
      <w:r>
        <w:t xml:space="preserve">   Tio Marcos    </w:t>
      </w:r>
      <w:r>
        <w:t xml:space="preserve">   Tio Luis    </w:t>
      </w:r>
      <w:r>
        <w:t xml:space="preserve">   Alfonso    </w:t>
      </w:r>
      <w:r>
        <w:t xml:space="preserve">   Miguel    </w:t>
      </w:r>
      <w:r>
        <w:t xml:space="preserve">   Silvia    </w:t>
      </w:r>
      <w:r>
        <w:t xml:space="preserve">   Josefina    </w:t>
      </w:r>
      <w:r>
        <w:t xml:space="preserve">   Papa    </w:t>
      </w:r>
      <w:r>
        <w:t xml:space="preserve">   Marta    </w:t>
      </w:r>
      <w:r>
        <w:t xml:space="preserve">   mama    </w:t>
      </w:r>
      <w:r>
        <w:t xml:space="preserve">   Isabella    </w:t>
      </w:r>
      <w:r>
        <w:t xml:space="preserve">   lupe    </w:t>
      </w:r>
      <w:r>
        <w:t xml:space="preserve">   Pepe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2021-10-11T06:30:57Z</dcterms:created>
  <dcterms:modified xsi:type="dcterms:W3CDTF">2021-10-11T06:30:57Z</dcterms:modified>
</cp:coreProperties>
</file>