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ALFONSO    </w:t>
      </w:r>
      <w:r>
        <w:t xml:space="preserve">   ALMONDS    </w:t>
      </w:r>
      <w:r>
        <w:t xml:space="preserve">   ASPARAGUS    </w:t>
      </w:r>
      <w:r>
        <w:t xml:space="preserve">   AVOCADOS    </w:t>
      </w:r>
      <w:r>
        <w:t xml:space="preserve">   CANTALOPES    </w:t>
      </w:r>
      <w:r>
        <w:t xml:space="preserve">   ESEPERANZA    </w:t>
      </w:r>
      <w:r>
        <w:t xml:space="preserve">   FIGS    </w:t>
      </w:r>
      <w:r>
        <w:t xml:space="preserve">   GRAPES    </w:t>
      </w:r>
      <w:r>
        <w:t xml:space="preserve">   GUAVAS    </w:t>
      </w:r>
      <w:r>
        <w:t xml:space="preserve">   HORTENSIA    </w:t>
      </w:r>
      <w:r>
        <w:t xml:space="preserve">   ISABEL    </w:t>
      </w:r>
      <w:r>
        <w:t xml:space="preserve">   MAMA    </w:t>
      </w:r>
      <w:r>
        <w:t xml:space="preserve">   MARTA    </w:t>
      </w:r>
      <w:r>
        <w:t xml:space="preserve">   MEXICO    </w:t>
      </w:r>
      <w:r>
        <w:t xml:space="preserve">   MIGUEL    </w:t>
      </w:r>
      <w:r>
        <w:t xml:space="preserve">   ONIONS    </w:t>
      </w:r>
      <w:r>
        <w:t xml:space="preserve">   PAPA    </w:t>
      </w:r>
      <w:r>
        <w:t xml:space="preserve">   PAPAYAS    </w:t>
      </w:r>
      <w:r>
        <w:t xml:space="preserve">   PEACHES    </w:t>
      </w:r>
      <w:r>
        <w:t xml:space="preserve">   PLUMS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</dc:title>
  <dcterms:created xsi:type="dcterms:W3CDTF">2021-10-11T06:30:13Z</dcterms:created>
  <dcterms:modified xsi:type="dcterms:W3CDTF">2021-10-11T06:30:13Z</dcterms:modified>
</cp:coreProperties>
</file>