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Uvas    </w:t>
      </w:r>
      <w:r>
        <w:t xml:space="preserve">   Tierra    </w:t>
      </w:r>
      <w:r>
        <w:t xml:space="preserve">   Land    </w:t>
      </w:r>
      <w:r>
        <w:t xml:space="preserve">   Farm    </w:t>
      </w:r>
      <w:r>
        <w:t xml:space="preserve">   Peasants    </w:t>
      </w:r>
      <w:r>
        <w:t xml:space="preserve">   Poor    </w:t>
      </w:r>
      <w:r>
        <w:t xml:space="preserve">   Privilege    </w:t>
      </w:r>
      <w:r>
        <w:t xml:space="preserve">   Doll    </w:t>
      </w:r>
      <w:r>
        <w:t xml:space="preserve">   Hortensia    </w:t>
      </w:r>
      <w:r>
        <w:t xml:space="preserve">   Miguel    </w:t>
      </w:r>
      <w:r>
        <w:t xml:space="preserve">   Alfonzo    </w:t>
      </w:r>
      <w:r>
        <w:t xml:space="preserve">   Abuelita    </w:t>
      </w:r>
      <w:r>
        <w:t xml:space="preserve">   Tio Luis    </w:t>
      </w:r>
      <w:r>
        <w:t xml:space="preserve">   Mexico    </w:t>
      </w:r>
      <w:r>
        <w:t xml:space="preserve">   Zacatecas    </w:t>
      </w:r>
      <w:r>
        <w:t xml:space="preserve">   Aguascalientes    </w:t>
      </w:r>
      <w:r>
        <w:t xml:space="preserve">   Wagon    </w:t>
      </w:r>
      <w:r>
        <w:t xml:space="preserve">   Guavas    </w:t>
      </w:r>
      <w:r>
        <w:t xml:space="preserve">   Grapes    </w:t>
      </w:r>
      <w:r>
        <w:t xml:space="preserve">   Esperanza    </w:t>
      </w:r>
      <w:r>
        <w:t xml:space="preserve">   Papa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2021-10-11T06:30:59Z</dcterms:created>
  <dcterms:modified xsi:type="dcterms:W3CDTF">2021-10-11T06:30:59Z</dcterms:modified>
</cp:coreProperties>
</file>