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passed away to initiate the move to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forced to move to a different country, because of work and 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hobby in the book between grandmother, mother, and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they have to leave back in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wanted to Marry Mama after Papa’s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Esperanza's first job in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did they move to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Esperanza grow up with in Mexico?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toy for young girls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2021-10-11T06:31:02Z</dcterms:created>
  <dcterms:modified xsi:type="dcterms:W3CDTF">2021-10-11T06:31:02Z</dcterms:modified>
</cp:coreProperties>
</file>