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Esperanza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Esperanza feed the babies when the are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morning of her birthday, Esperanza is awakened by voices what birthday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covered the women in the cart when they were trying to leave the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had to work for the first time in their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stole all the money from Esperanza?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member of Esperanza's family had to stay behind?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burnt down the house on the 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were the names of most the chapters written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special event is it for Esperanza inbchapter 4 and 5?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Who cuts the first ceremonial bunch of grapes in the harvest of 1930?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and their friends try to influence people into striking at the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brings Abuelita back to her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result of the strikes?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MaMa need to go to in Bakersfield?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gets sick while at this new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family remember of papa took over the ranch when papa passed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began to strike?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the strikers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Miguel use Esperanza's money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killed papa on the ranch?</w:t>
            </w:r>
          </w:p>
        </w:tc>
      </w:tr>
    </w:tbl>
    <w:p>
      <w:pPr>
        <w:pStyle w:val="WordBankLarge"/>
      </w:pPr>
      <w:r>
        <w:t xml:space="preserve">   Bandits    </w:t>
      </w:r>
      <w:r>
        <w:t xml:space="preserve">    Stepbrother    </w:t>
      </w:r>
      <w:r>
        <w:t xml:space="preserve">   Stepbrother     </w:t>
      </w:r>
      <w:r>
        <w:t xml:space="preserve">   Grandmother    </w:t>
      </w:r>
      <w:r>
        <w:t xml:space="preserve">   Esperanza    </w:t>
      </w:r>
      <w:r>
        <w:t xml:space="preserve">   MaMa    </w:t>
      </w:r>
      <w:r>
        <w:t xml:space="preserve">   Workers    </w:t>
      </w:r>
      <w:r>
        <w:t xml:space="preserve">   Deportation    </w:t>
      </w:r>
      <w:r>
        <w:t xml:space="preserve">   Miguel    </w:t>
      </w:r>
      <w:r>
        <w:t xml:space="preserve">   Miguel    </w:t>
      </w:r>
      <w:r>
        <w:t xml:space="preserve">   Work    </w:t>
      </w:r>
      <w:r>
        <w:t xml:space="preserve">   Esperanza    </w:t>
      </w:r>
      <w:r>
        <w:t xml:space="preserve">   Food    </w:t>
      </w:r>
      <w:r>
        <w:t xml:space="preserve">   Birthday    </w:t>
      </w:r>
      <w:r>
        <w:t xml:space="preserve">   Guavas    </w:t>
      </w:r>
      <w:r>
        <w:t xml:space="preserve">   Marta    </w:t>
      </w:r>
      <w:r>
        <w:t xml:space="preserve">   Higher Pay    </w:t>
      </w:r>
      <w:r>
        <w:t xml:space="preserve">   Rice Water    </w:t>
      </w:r>
      <w:r>
        <w:t xml:space="preserve">   Hospital    </w:t>
      </w:r>
      <w:r>
        <w:t xml:space="preserve">   Las Mañanitas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</dc:title>
  <dcterms:created xsi:type="dcterms:W3CDTF">2021-10-11T06:31:08Z</dcterms:created>
  <dcterms:modified xsi:type="dcterms:W3CDTF">2021-10-11T06:31:08Z</dcterms:modified>
</cp:coreProperties>
</file>