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Chapter 10-12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stretched or pulled tight; not slack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something needed, wanted,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become well again after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suggesting the presence of danger;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filled or occupied; available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on instinct, without thinking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showing little or no interest in anything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fixed actions and sometimes words performed regularly, especially as part of a ceremony: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mind, attention, or will concentrated on something or some end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spread here and there; scatter or distribute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or bring something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quick and light in movement or action; 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having a stale, moldy, or damp smell.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Chapter 10-12</dc:title>
  <dcterms:created xsi:type="dcterms:W3CDTF">2021-10-11T06:31:10Z</dcterms:created>
  <dcterms:modified xsi:type="dcterms:W3CDTF">2021-10-11T06:31:10Z</dcterms:modified>
</cp:coreProperties>
</file>