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Rising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delivers papayas for Esperanza's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Esperanza's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saves Abuelita?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Esperanza's father was killed by_____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Papa's gift to Esperanza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name of Esperanza's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has been with the family for as long as Esperanza can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Mama's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where the characters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is teaching Esperanza how to knit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Esperanza's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also known as el jefe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uncle who is not that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flower that pricked Esperanza's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wants to marry Ramona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destroyed El Rancho de Las Rosas?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event Esperanza is looking forward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language spoken in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country where the characters are living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Rising Chapters 1-3</dc:title>
  <dcterms:created xsi:type="dcterms:W3CDTF">2021-10-11T06:31:03Z</dcterms:created>
  <dcterms:modified xsi:type="dcterms:W3CDTF">2021-10-11T06:31:03Z</dcterms:modified>
</cp:coreProperties>
</file>