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author's use of vivid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 in which the beginning of the novel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protagonist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protagonist's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protagonist's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idea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protagonist's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 rose has its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kind of farm that the protagonist's family lives on (grape farm)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Alfonso and Hortensia's son, the protagonist's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Metaphor, simile, and hyperbole are examples of ______________-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in the text is a stand-in for a larger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Anger or annoyance provoked by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feeling that something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attitude in which the author is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Spanish word for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there is a protagonist, then Tio Luis is the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Spanish word for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time of the year of Esperanza's birthday, when all of the grapes are picked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Crossword</dc:title>
  <dcterms:created xsi:type="dcterms:W3CDTF">2021-10-11T06:31:27Z</dcterms:created>
  <dcterms:modified xsi:type="dcterms:W3CDTF">2021-10-11T06:31:27Z</dcterms:modified>
</cp:coreProperties>
</file>