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Esperanza wants her ______ to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animals were put in a box and given to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she want to marry 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Esperanza felt like she made a ____ of her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Esperanza give the babies to make them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they go to find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storm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had happen to Esperanza's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Esperanza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gave Esperanza her doll?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Crossword Puzzle</dc:title>
  <dcterms:created xsi:type="dcterms:W3CDTF">2021-10-11T06:31:35Z</dcterms:created>
  <dcterms:modified xsi:type="dcterms:W3CDTF">2021-10-11T06:31:35Z</dcterms:modified>
</cp:coreProperties>
</file>