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Rising Crossword Puzzle Answer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the general appearance or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thread-bare and faded from great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(adjective) obscured or darkened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(adjective) shaky with a tremendous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(noun) white and nearly tasteless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(adjective) not yielding, determined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(noun) an oblong cloth worn by women as a covering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(noun) catatonic state where the body functions normally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(adjective/verb) carefully thought out and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(noun/verb) needlework consisting of the interlocking stitches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(noun) a sweet syrupy alcohol used as a solvent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(noun/adjective) leafy trees or shrubs often used to grill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burning or smoking without flame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a bird that symbolizes immortality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to squeeze or twist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 tending to change abruptly and without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 foolishly or excessively fond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a shelter of vines or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(noun) a number of similar things that occur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(noun/verb) abnormal or involuntary muscle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Crossword Puzzle Answer Sheet </dc:title>
  <dcterms:created xsi:type="dcterms:W3CDTF">2021-10-11T06:30:25Z</dcterms:created>
  <dcterms:modified xsi:type="dcterms:W3CDTF">2021-10-11T06:30:25Z</dcterms:modified>
</cp:coreProperties>
</file>