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Esperanza Rising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tiptoed to the closet and took out 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 eyes _______ with tears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felt ______ sliding down her neck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she said " Thanks....."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took the needle and began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Mama was resting on the ___________ lounge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had a __________ that something was wrong with her Mama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short blade was curved like a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talked about sweep and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fictonal story _______ her life in some ways</w:t>
            </w:r>
          </w:p>
        </w:tc>
      </w:tr>
    </w:tbl>
    <w:p>
      <w:pPr>
        <w:pStyle w:val="WordBankSmall"/>
      </w:pPr>
      <w:r>
        <w:t xml:space="preserve">   PERSPIRATION    </w:t>
      </w:r>
      <w:r>
        <w:t xml:space="preserve">   VALISE    </w:t>
      </w:r>
      <w:r>
        <w:t xml:space="preserve">   SCYTHE    </w:t>
      </w:r>
      <w:r>
        <w:t xml:space="preserve">   PARALLELS    </w:t>
      </w:r>
      <w:r>
        <w:t xml:space="preserve">   SOMBERLY    </w:t>
      </w:r>
      <w:r>
        <w:t xml:space="preserve">   BRIMMED    </w:t>
      </w:r>
      <w:r>
        <w:t xml:space="preserve">   MAKESHIFT    </w:t>
      </w:r>
      <w:r>
        <w:t xml:space="preserve">   PREMONITION    </w:t>
      </w:r>
      <w:r>
        <w:t xml:space="preserve">   CROCHETING    </w:t>
      </w:r>
      <w:r>
        <w:t xml:space="preserve">   DEPORTATION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 Crossword Puzzle</dc:title>
  <dcterms:created xsi:type="dcterms:W3CDTF">2021-10-11T06:30:43Z</dcterms:created>
  <dcterms:modified xsi:type="dcterms:W3CDTF">2021-10-11T06:30:43Z</dcterms:modified>
</cp:coreProperties>
</file>