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 Rising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this book is taken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  with lines of stitching to form a bed covering or a warm garment, or for decorative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takes care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loved 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model of a human figure used as a child's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in which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when birth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flower with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plant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Crossword Puzzle</dc:title>
  <dcterms:created xsi:type="dcterms:W3CDTF">2021-10-11T06:30:57Z</dcterms:created>
  <dcterms:modified xsi:type="dcterms:W3CDTF">2021-10-11T06:30:57Z</dcterms:modified>
</cp:coreProperties>
</file>